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86MS0013-01-2025-002020-51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05-0513/1302/2025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30.04.2025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Сергеевича,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вступившему в законную силу постановлению №18810545240702063343 от 02.07.2024 по делу об административном правонарушении, предусмотренном ч. 2 ст.12.9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Лагунову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назначено наказание в виде штрафа в размере 500 рублей. В установленный ст.32.2 КоАП РФ срок Лагунов А.С.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Лагунов А.С.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А.С.; постановлением №18810545240702063343 от 02.07.2024 по делу об административном правонарушении, предусмотренном ч. 2 ст. 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Лагунов А.С.,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Лагунову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Лагунову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Сергеевича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0412365400135005132520141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0rplc-15">
    <w:name w:val="cat-PassportData grp-2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